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218E" w14:textId="137E0FE7" w:rsidR="0066387D" w:rsidRPr="00365D4E" w:rsidRDefault="006638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4C0B">
        <w:rPr>
          <w:rFonts w:ascii="Times New Roman" w:hAnsi="Times New Roman" w:cs="Times New Roman"/>
          <w:b/>
          <w:bCs/>
          <w:sz w:val="24"/>
          <w:szCs w:val="24"/>
        </w:rPr>
        <w:t>Vjeroanuk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- Josip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Perić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, Marina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Šimić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Perić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Ukorak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Isusom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katolički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vjeronauk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Kršćanska</w:t>
      </w:r>
      <w:proofErr w:type="spellEnd"/>
      <w:r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D4E">
        <w:rPr>
          <w:rFonts w:ascii="Times New Roman" w:hAnsi="Times New Roman" w:cs="Times New Roman"/>
          <w:sz w:val="24"/>
          <w:szCs w:val="24"/>
        </w:rPr>
        <w:t>sadašnjost</w:t>
      </w:r>
      <w:proofErr w:type="spellEnd"/>
    </w:p>
    <w:p w14:paraId="19D3D884" w14:textId="28DE2B14" w:rsidR="002A405E" w:rsidRPr="00365D4E" w:rsidRDefault="006638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4C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95DBD" w:rsidRPr="00B54C0B">
        <w:rPr>
          <w:rFonts w:ascii="Times New Roman" w:hAnsi="Times New Roman" w:cs="Times New Roman"/>
          <w:b/>
          <w:bCs/>
          <w:sz w:val="24"/>
          <w:szCs w:val="24"/>
        </w:rPr>
        <w:t>nglesk</w:t>
      </w:r>
      <w:r w:rsidRPr="00B54C0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395DBD" w:rsidRPr="00B54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5DBD" w:rsidRPr="00B54C0B">
        <w:rPr>
          <w:rFonts w:ascii="Times New Roman" w:hAnsi="Times New Roman" w:cs="Times New Roman"/>
          <w:b/>
          <w:bCs/>
          <w:sz w:val="24"/>
          <w:szCs w:val="24"/>
        </w:rPr>
        <w:t>jezik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Zvonka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Ivković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, WAY TO GO 5 –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bilježnica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engleski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osmom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razredu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, 5.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DBD" w:rsidRPr="00365D4E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="00395DBD" w:rsidRPr="00365D4E">
        <w:rPr>
          <w:rFonts w:ascii="Times New Roman" w:hAnsi="Times New Roman" w:cs="Times New Roman"/>
          <w:sz w:val="24"/>
          <w:szCs w:val="24"/>
        </w:rPr>
        <w:t>.</w:t>
      </w:r>
      <w:r w:rsidR="00395DBD" w:rsidRPr="00365D4E">
        <w:rPr>
          <w:rFonts w:ascii="Times New Roman" w:hAnsi="Times New Roman" w:cs="Times New Roman"/>
          <w:sz w:val="24"/>
          <w:szCs w:val="24"/>
        </w:rPr>
        <w:br/>
      </w:r>
      <w:r w:rsidR="00395DBD" w:rsidRPr="00365D4E">
        <w:rPr>
          <w:rFonts w:ascii="Times New Roman" w:hAnsi="Times New Roman" w:cs="Times New Roman"/>
          <w:sz w:val="24"/>
          <w:szCs w:val="24"/>
        </w:rPr>
        <w:br/>
      </w:r>
    </w:p>
    <w:sectPr w:rsidR="002A405E" w:rsidRPr="00365D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EB6"/>
    <w:rsid w:val="0029639D"/>
    <w:rsid w:val="002A405E"/>
    <w:rsid w:val="00326F90"/>
    <w:rsid w:val="00365D4E"/>
    <w:rsid w:val="00395DBD"/>
    <w:rsid w:val="0066387D"/>
    <w:rsid w:val="00AA1D8D"/>
    <w:rsid w:val="00B47730"/>
    <w:rsid w:val="00B54C0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9EC3B"/>
  <w14:defaultImageDpi w14:val="300"/>
  <w15:docId w15:val="{A064E607-686B-4845-AAA0-8959D718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Tajnistvo</cp:lastModifiedBy>
  <cp:revision>4</cp:revision>
  <dcterms:created xsi:type="dcterms:W3CDTF">2026-07-01T07:43:00Z</dcterms:created>
  <dcterms:modified xsi:type="dcterms:W3CDTF">2026-07-01T08:45:00Z</dcterms:modified>
  <cp:category/>
</cp:coreProperties>
</file>